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Philanthropy and light Carnegie libraries and the advent of transatlantic standards for public space</w:t>
      </w:r>
    </w:p>
    <w:p>
      <w:r>
        <w:rPr>
          <w:rFonts w:ascii="宋体" w:hAnsi="宋体" w:eastAsia="宋体"/>
          <w:sz w:val="24"/>
        </w:rPr>
        <w:t>Oriel Prizeman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Philanthropy and light Carnegie libraries and the advent of transatlantic standards for public space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Oriel Prizeman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本书出售、求购地址：https://www.jiaokey.com/book/detail/40976691.html</w:t>
      </w:r>
    </w:p>
    <w:p>
      <w:r>
        <w:t>更多相关图书推荐：https://www.jiaokey.com</w:t>
      </w:r>
    </w:p>
    <w:p>
      <w:r>
        <w:t>Oriel Prizeman 其他作品：https://www.jiaokey.com/tag/Oriel Prizeman.html</w:t>
      </w:r>
    </w:p>
    <w:p>
      <w:r>
        <w:t>Ashgate 出版图书：https://www.jiaokey.com/tag/Ashgate.html</w:t>
      </w:r>
    </w:p>
    <w:p>
      <w:r>
        <w:t>关键词搜索：https://www.jiaokey.com/tag/Philanthropy and light Carnegie libraries and the advent of transatlantic standards for public space.html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