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Fantasy in F-minor for wind Quintet KV 608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Fantasy in F-minor for wind Quintet KV 608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本书出售、求购地址：https://www.jiaokey.com/book/detail/40976684.html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Sikorski 出版图书：https://www.jiaokey.com/tag/Sikorski.html</w:t>
      </w:r>
    </w:p>
    <w:p>
      <w:r>
        <w:t>关键词搜索：https://www.jiaokey.com/tag/Fantasy in F-minor for wind Quintet KV 608.html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