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Polyphonic notebook 25 praludien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Polyphonic notebook 25 praludien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本书出售、求购地址：https://www.jiaokey.com/book/detail/40976651.html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关键词搜索：https://www.jiaokey.com/tag/Polyphonic notebook 25 praludien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