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overture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overture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本书出售、求购地址：https://www.jiaokey.com/book/detail/40976635.html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关键词搜索：https://www.jiaokey.com/tag/Nabucco overture.html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