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media and politics advances in effects-based research</w:t>
      </w:r>
    </w:p>
    <w:p>
      <w:r>
        <w:rPr>
          <w:rFonts w:ascii="宋体" w:hAnsi="宋体" w:eastAsia="宋体"/>
          <w:sz w:val="24"/>
        </w:rPr>
        <w:t>R.Lance Holbert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media and politics advances in effects-based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R.Lance Holbert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本书出售、求购地址：https://www.jiaokey.com/book/detail/40976583.html</w:t>
      </w:r>
    </w:p>
    <w:p>
      <w:r>
        <w:t>更多相关图书推荐：https://www.jiaokey.com</w:t>
      </w:r>
    </w:p>
    <w:p>
      <w:r>
        <w:t>R.Lance Holbert 其他作品：https://www.jiaokey.com/tag/R.Lance Holbert.html</w:t>
      </w:r>
    </w:p>
    <w:p>
      <w:r>
        <w:t>Routledge 出版图书：https://www.jiaokey.com/tag/Routledge.html</w:t>
      </w:r>
    </w:p>
    <w:p>
      <w:r>
        <w:t>关键词搜索：https://www.jiaokey.com/tag/Entertainment media and politics advances in effects-based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