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free and responsible press = 自由而负责的新闻界</w:t>
      </w:r>
    </w:p>
    <w:p>
      <w:r>
        <w:rPr>
          <w:rFonts w:ascii="宋体" w:hAnsi="宋体" w:eastAsia="宋体"/>
          <w:sz w:val="24"/>
        </w:rPr>
        <w:t>美国新闻自由委员会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free and responsible press = 自由而负责的新闻界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美国新闻自由委员会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本书出售、求购地址：https://www.jiaokey.com/book/detail/40976581.html</w:t>
      </w:r>
    </w:p>
    <w:p>
      <w:r>
        <w:t>更多相关图书推荐：https://www.jiaokey.com</w:t>
      </w:r>
    </w:p>
    <w:p>
      <w:r>
        <w:t>美国新闻自由委员会 其他作品：https://www.jiaokey.com/tag/美国新闻自由委员会.html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关键词搜索：https://www.jiaokey.com/tag/A free and responsible press = 自由而负责的新闻界.html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