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documents: systems and principles 8th International Conference on Digital Documents and Electronic Publishing</w:t>
      </w:r>
    </w:p>
    <w:p>
      <w:r>
        <w:rPr>
          <w:rFonts w:ascii="宋体" w:hAnsi="宋体" w:eastAsia="宋体"/>
          <w:sz w:val="24"/>
        </w:rPr>
        <w:t xml:space="preserve"> Ethan v.Munson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documents: systems and principles 8th International Conference on Digital Documents and Electronic Publishing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Ethan v.Munson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本书出售、求购地址：https://www.jiaokey.com/book/detail/40976566.html</w:t>
      </w:r>
    </w:p>
    <w:p>
      <w:r>
        <w:t>更多相关图书推荐：https://www.jiaokey.com</w:t>
      </w:r>
    </w:p>
    <w:p>
      <w:r>
        <w:t xml:space="preserve"> Ethan v.Munson 其他作品：https://www.jiaokey.com/tag/ Ethan v.Munson.html</w:t>
      </w:r>
    </w:p>
    <w:p>
      <w:r>
        <w:t>Springer 出版图书：https://www.jiaokey.com/tag/Springer.html</w:t>
      </w:r>
    </w:p>
    <w:p>
      <w:r>
        <w:t>关键词搜索：https://www.jiaokey.com/tag/Digital documents: systems and principles 8th International Conference on Digital Documents and Electronic Publishing.html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