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AND APPLICATIONS OF BIOSORPTION ISOTHERMS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AND APPLICATIONS OF BIOSORPTION ISOTHERMS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本书出售、求购地址：https://www.jiaokey.com/book/detail/40976497.html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关键词搜索：https://www.jiaokey.com/tag/FUNDAMENTALS AND APPLICATIONS OF BIOSORPTION ISOTHERMS.html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