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本书出售、求购地址：https://www.jiaokey.com/book/detail/40976458.html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关键词搜索：https://www.jiaokey.com/tag/ENGINEERING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