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CHEMILUMINESCENCE IN ANALYTICAL CHEMISTRY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CHEMILUMINESCENCE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本书出售、求购地址：https://www.jiaokey.com/book/detail/40976398.html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关键词搜索：https://www.jiaokey.com/tag/CHEMILUMINESCENCE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