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FLUIDS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FLUIDS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本书出售、求购地址：https://www.jiaokey.com/book/detail/40976397.html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关键词搜索：https://www.jiaokey.com/tag/MECHANICS OF FLUIDS.html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