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NINTH SHIRLEY INTERNATIONAL SEMINAR 10-12 MAY 1977 POLYESTER TEXTILES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NINTH SHIRLEY INTERNATIONAL SEMINAR 10-12 MAY 1977 POLYESTER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COTTON SILK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本书出售、求购地址：https://www.jiaokey.com/book/detail/40976367.html</w:t>
      </w:r>
    </w:p>
    <w:p>
      <w:r>
        <w:t>更多相关图书推荐：https://www.jiaokey.com</w:t>
      </w:r>
    </w:p>
    <w:p>
      <w:r>
        <w:t>THE COTTON SILK 出版图书：https://www.jiaokey.com/tag/THE COTTON SILK.html</w:t>
      </w:r>
    </w:p>
    <w:p>
      <w:r>
        <w:t>关键词搜索：https://www.jiaokey.com/tag/PAPERS PRESENTED AT THE NINTH SHIRLEY INTERNATIONAL SEMINAR 10-12 MAY 1977 POLYESTER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