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INDUSTRIES ALIMENTAIRES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INDUSTRIES ALIMENTAIRES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本书出售、求购地址：https://www.jiaokey.com/book/detail/40976326.html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关键词搜索：https://www.jiaokey.com/tag/DICTIONNAIRE DES INDUSTRIES ALIMENTAIRES.html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