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 major BWV 1055 Harpsichord(Piano)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 major BWV 1055 Harpsichord(Piano)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本书出售、求购地址：https://www.jiaokey.com/book/detail/40976031.html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关键词搜索：https://www.jiaokey.com/tag/Konzert A major BWV 1055 Harpsichord(Piano).html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