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 minor BWV 1056 Harpsichord(Pinao) and Strings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 minor BWV 1056 Harpsichord(Pinao) and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本书出售、求购地址：https://www.jiaokey.com/book/detail/40976025.html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关键词搜索：https://www.jiaokey.com/tag/Konzert F minor BWV 1056 Harpsichord(Pinao) and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