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klavier und orchester/for piano and orchestra es dur/Eb major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klavier und orchester/for piano and orchestra es dur/Eb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本书出售、求购地址：https://www.jiaokey.com/book/detail/40975982.html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edition peters 出版图书：https://www.jiaokey.com/tag/edition peters.html</w:t>
      </w:r>
    </w:p>
    <w:p>
      <w:r>
        <w:t>关键词搜索：https://www.jiaokey.com/tag/Konzert Nr.1 fur klavier und orchester/for piano and orchestra es dur/Eb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