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no.6 fur klavier violine und streichorchester for piano violin and string orchestra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no.6 fur klavier violine und streichorchester for piano violin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本书出售、求购地址：https://www.jiaokey.com/book/detail/40975963.html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关键词搜索：https://www.jiaokey.com/tag/concerto grosso no.6 fur klavier violine und streichorchester for piano violin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