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Konzertmusik fur klavier blechblaser und harfen opus49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Konzertmusik fur klavier blechblaser und harfen opus49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本书出售、求购地址：https://www.jiaokey.com/book/detail/40975955.html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关键词搜索：https://www.jiaokey.com/tag/Konzertmusik fur klavier blechblaser und harfen opus49.html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