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Nr.3 in es symphony no.3 in e-flat major op.55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Nr.3 in es symphony no.3 in e-flat major op.55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本书出售、求购地址：https://www.jiaokey.com/book/detail/40975927.html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barenreiter classics 出版图书：https://www.jiaokey.com/tag/barenreiter classics.html</w:t>
      </w:r>
    </w:p>
    <w:p>
      <w:r>
        <w:t>关键词搜索：https://www.jiaokey.com/tag/symphonie Nr.3 in es symphony no.3 in e-flat major op.55.html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