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fur flote und cembalo Es-DUR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fur flote und cembalo Es-DUR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本书出售、求购地址：https://www.jiaokey.com/book/detail/40975909.html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edition breitkopf 出版图书：https://www.jiaokey.com/tag/edition breitkopf.html</w:t>
      </w:r>
    </w:p>
    <w:p>
      <w:r>
        <w:t>关键词搜索：https://www.jiaokey.com/tag/Sonata fur flote und cembalo Es-DUR.html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