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Khorovod fur 4 kontrabasse</w:t>
      </w:r>
    </w:p>
    <w:p>
      <w:r>
        <w:rPr>
          <w:rFonts w:ascii="宋体" w:hAnsi="宋体" w:eastAsia="宋体"/>
          <w:sz w:val="24"/>
        </w:rPr>
        <w:t>mikhail ziev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Khorovod fur 4 kontrabasse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ziev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本书出售、求购地址：https://www.jiaokey.com/book/detail/40975888.html</w:t>
      </w:r>
    </w:p>
    <w:p>
      <w:r>
        <w:t>更多相关图书推荐：https://www.jiaokey.com</w:t>
      </w:r>
    </w:p>
    <w:p>
      <w:r>
        <w:t>mikhail ziev 其他作品：https://www.jiaokey.com/tag/mikhail ziev.html</w:t>
      </w:r>
    </w:p>
    <w:p>
      <w:r>
        <w:t>Rob.forberg 出版图书：https://www.jiaokey.com/tag/Rob.forberg.html</w:t>
      </w:r>
    </w:p>
    <w:p>
      <w:r>
        <w:t>关键词搜索：https://www.jiaokey.com/tag/Khorovod fur 4 kontrabasse.html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