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ritorno degli snovidenia per violoncello solo e piccola orchestra</w:t>
      </w:r>
    </w:p>
    <w:p>
      <w:r>
        <w:rPr>
          <w:rFonts w:ascii="宋体" w:hAnsi="宋体" w:eastAsia="宋体"/>
          <w:sz w:val="24"/>
        </w:rPr>
        <w:t>Luciano berlo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ritorno degli snovidenia per violoncello solo e piccola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Luciano berlo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本书出售、求购地址：https://www.jiaokey.com/book/detail/40975882.html</w:t>
      </w:r>
    </w:p>
    <w:p>
      <w:r>
        <w:t>更多相关图书推荐：https://www.jiaokey.com</w:t>
      </w:r>
    </w:p>
    <w:p>
      <w:r>
        <w:t>Luciano berlo 其他作品：https://www.jiaokey.com/tag/Luciano berlo.html</w:t>
      </w:r>
    </w:p>
    <w:p>
      <w:r>
        <w:t>universal edition 出版图书：https://www.jiaokey.com/tag/universal edition.html</w:t>
      </w:r>
    </w:p>
    <w:p>
      <w:r>
        <w:t>关键词搜索：https://www.jiaokey.com/tag/ritorno degli snovidenia per violoncello solo e piccola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