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romanze for violoncello and orchestra F major/F-dur/fa majeur o.op.av75</w:t>
      </w:r>
    </w:p>
    <w:p>
      <w:r>
        <w:rPr>
          <w:rFonts w:ascii="宋体" w:hAnsi="宋体" w:eastAsia="宋体"/>
          <w:sz w:val="24"/>
        </w:rPr>
        <w:t>R.STRAUSS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romanze for violoncello and orchestra F major/F-dur/fa majeur o.op.av75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R.STRAUSS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EULENBURG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本书出售、求购地址：https://www.jiaokey.com/book/detail/40975880.html</w:t>
      </w:r>
    </w:p>
    <w:p>
      <w:r>
        <w:t>更多相关图书推荐：https://www.jiaokey.com</w:t>
      </w:r>
    </w:p>
    <w:p>
      <w:r>
        <w:t>R.STRAUSS 其他作品：https://www.jiaokey.com/tag/R.STRAUSS.html</w:t>
      </w:r>
    </w:p>
    <w:p>
      <w:r>
        <w:t>EULENBURG 出版图书：https://www.jiaokey.com/tag/EULENBURG.html</w:t>
      </w:r>
    </w:p>
    <w:p>
      <w:r>
        <w:t>关键词搜索：https://www.jiaokey.com/tag/romanze for violoncello and orchestra F major/F-dur/fa majeur o.op.av75.html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