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SUITES FOR SOLO VIOLONCELLO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SUITES FOR SOLO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本书出售、求购地址：https://www.jiaokey.com/book/detail/40975862.html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edition Peter 出版图书：https://www.jiaokey.com/tag/edition Peter.html</w:t>
      </w:r>
    </w:p>
    <w:p>
      <w:r>
        <w:t>关键词搜索：https://www.jiaokey.com/tag/SIX SUITES FOR SOLO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