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BURLESKE for piano and orchestra D minor/d-moll/Re mineur o.OP.AV85</w:t>
      </w:r>
    </w:p>
    <w:p>
      <w:r>
        <w:rPr>
          <w:rFonts w:ascii="宋体" w:hAnsi="宋体" w:eastAsia="宋体"/>
          <w:sz w:val="24"/>
        </w:rPr>
        <w:t>RIchard strauss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BURLESKE for piano and orchestra D minor/d-moll/Re mineur o.OP.AV85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strauss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 BURG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本书出售、求购地址：https://www.jiaokey.com/book/detail/40975835.html</w:t>
      </w:r>
    </w:p>
    <w:p>
      <w:r>
        <w:t>更多相关图书推荐：https://www.jiaokey.com</w:t>
      </w:r>
    </w:p>
    <w:p>
      <w:r>
        <w:t>RIchard strauss 其他作品：https://www.jiaokey.com/tag/RIchard strauss.html</w:t>
      </w:r>
    </w:p>
    <w:p>
      <w:r>
        <w:t>ERNST EULEN BURG LTD 出版图书：https://www.jiaokey.com/tag/ERNST EULEN BURG LTD.html</w:t>
      </w:r>
    </w:p>
    <w:p>
      <w:r>
        <w:t>关键词搜索：https://www.jiaokey.com/tag/BURLESKE for piano and orchestra D minor/d-moll/Re mineur o.OP.AV85.html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