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Metamorphosen concerto per violono ed orchestra no.2 klavierauszug/piano reduction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Metamorphosen concerto per violono ed orchestra no.2 klavierauszug/piano reduction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本书出售、求购地址：https://www.jiaokey.com/book/detail/40975833.html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关键词搜索：https://www.jiaokey.com/tag/Metamorphosen concerto per violono ed orchestra no.2 klavierauszug/piano reduction.html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