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 nr.8 symphony no.8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 nr.8 symphony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本书出售、求购地址：https://www.jiaokey.com/book/detail/40975797.html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关键词搜索：https://www.jiaokey.com/tag/sinfonie nr.8 symphony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