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nr.9 symphony no.9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nr.9 symphony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本书出售、求购地址：https://www.jiaokey.com/book/detail/40975796.html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关键词搜索：https://www.jiaokey.com/tag/sinfonie nr.9 symphony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