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bells in full score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bells in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本书出售、求购地址：https://www.jiaokey.com/book/detail/40975794.html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关键词搜索：https://www.jiaokey.com/tag/The bells in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