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G minor K.550</w:t>
      </w:r>
    </w:p>
    <w:p>
      <w:r>
        <w:rPr>
          <w:rFonts w:ascii="宋体" w:hAnsi="宋体" w:eastAsia="宋体"/>
          <w:sz w:val="24"/>
        </w:rPr>
        <w:t>wolfgang amadeus mozart nathan broder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G minor K.550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nathan broder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本书出售、求购地址：https://www.jiaokey.com/book/detail/40975781.html</w:t>
      </w:r>
    </w:p>
    <w:p>
      <w:r>
        <w:t>更多相关图书推荐：https://www.jiaokey.com</w:t>
      </w:r>
    </w:p>
    <w:p>
      <w:r>
        <w:t>wolfgang amadeus mozart nathan broder 其他作品：https://www.jiaokey.com/tag/wolfgang amadeus mozart nathan broder.html</w:t>
      </w:r>
    </w:p>
    <w:p>
      <w:r>
        <w:t>W.w.norton&amp;company 出版图书：https://www.jiaokey.com/tag/W.w.norton&amp;company.html</w:t>
      </w:r>
    </w:p>
    <w:p>
      <w:r>
        <w:t>关键词搜索：https://www.jiaokey.com/tag/symphony in G minor K.550.html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