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D-Dur (Haffner)KV385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D-Dur (Haffner)KV385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本书出售、求购地址：https://www.jiaokey.com/book/detail/40975779.html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关键词搜索：https://www.jiaokey.com/tag/Sinfonie D-Dur (Haffner)KV385.html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