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wiener sonatinen violine1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wiener sonatinen violine1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本书出售、求购地址：https://www.jiaokey.com/book/detail/40975775.html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关键词搜索：https://www.jiaokey.com/tag/Die wiener sonatinen violine1.html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