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 per trombone solo e sette esecutori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 per trombone solo e sette esecutori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本书出售、求购地址：https://www.jiaokey.com/book/detail/40975733.html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UE 出版图书：https://www.jiaokey.com/tag/UE.html</w:t>
      </w:r>
    </w:p>
    <w:p>
      <w:r>
        <w:t>关键词搜索：https://www.jiaokey.com/tag/Dialog per trombone solo e sette esecutori.html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