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Vertical time study Ⅲ for violin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Vertical time study Ⅲ for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本书出售、求购地址：https://www.jiaokey.com/book/detail/40975719.html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关键词搜索：https://www.jiaokey.com/tag/Vertical time study Ⅲ for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