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Oboe und kleines Orchester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Oboe und kleines Orchester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本书出售、求购地址：https://www.jiaokey.com/book/detail/40975708.html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关键词搜索：https://www.jiaokey.com/tag/Konzert fur Oboe und kleines Orchester.html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