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Drei bilder aus derkindheit trois enfantines three pictures from childhood fur flote und klavier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Drei bilder aus derkindheit trois enfantines three pictures from childhood fur flote und klavier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schott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本书出售、求购地址：https://www.jiaokey.com/book/detail/40975697.html</w:t>
      </w:r>
    </w:p>
    <w:p>
      <w:r>
        <w:t>更多相关图书推荐：https://www.jiaokey.com</w:t>
      </w:r>
    </w:p>
    <w:p>
      <w:r>
        <w:t>schott 出版图书：https://www.jiaokey.com/tag/schott.html</w:t>
      </w:r>
    </w:p>
    <w:p>
      <w:r>
        <w:t>关键词搜索：https://www.jiaokey.com/tag/Drei bilder aus derkindheit trois enfantines three pictures from childhood fur flote und klavier.html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