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Appassionatamente: Fantasia sopra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Appassionatamente: Fantasia sopra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关键词搜索：https://www.jiaokey.com/tag/Appassionatamente: Fantasia sopra.html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