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Bass Recorder Albu with Piano accompaniment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Bass Recorder Albu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本书出售、求购地址：https://www.jiaokey.com/book/detail/40975686.html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关键词搜索：https://www.jiaokey.com/tag/Bass Recorder Albu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