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for Oboe and Piano F-Dur KV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for Oboe and Piano F-Dur KV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本书出售、求购地址：https://www.jiaokey.com/book/detail/40975679.html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关键词搜索：https://www.jiaokey.com/tag/Sonata for Oboe and Piano F-Dur KV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