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Konzert fur klavier und orchester B-dur Nr.18/KV456</w:t>
      </w:r>
    </w:p>
    <w:p>
      <w:r>
        <w:rPr>
          <w:rFonts w:ascii="宋体" w:hAnsi="宋体" w:eastAsia="宋体"/>
          <w:sz w:val="24"/>
        </w:rPr>
        <w:t>wolfgang amadeus mozart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Konzert fur klavier und orchester B-dur Nr.18/KV456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wolfgang amadeus mozart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C.F.PETERS·FRANKFURT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本书出售、求购地址：https://www.jiaokey.com/book/detail/40975639.html</w:t>
      </w:r>
    </w:p>
    <w:p>
      <w:r>
        <w:t>更多相关图书推荐：https://www.jiaokey.com</w:t>
      </w:r>
    </w:p>
    <w:p>
      <w:r>
        <w:t>wolfgang amadeus mozart 其他作品：https://www.jiaokey.com/tag/wolfgang amadeus mozart.html</w:t>
      </w:r>
    </w:p>
    <w:p>
      <w:r>
        <w:t>C.F.PETERS·FRANKFURT 出版图书：https://www.jiaokey.com/tag/C.F.PETERS·FRANKFURT.html</w:t>
      </w:r>
    </w:p>
    <w:p>
      <w:r>
        <w:t>关键词搜索：https://www.jiaokey.com/tag/Konzert fur klavier und orchester B-dur Nr.18/KV456.html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