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kadenzen zu zwei klavierkonzerten von w.a.mozart(kv467.kv491)</w:t>
      </w:r>
    </w:p>
    <w:p>
      <w:r>
        <w:rPr>
          <w:rFonts w:ascii="宋体" w:hAnsi="宋体" w:eastAsia="宋体"/>
          <w:sz w:val="24"/>
        </w:rPr>
        <w:t>Alfred schnittke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kadenzen zu zwei klavierkonzerten von w.a.mozart(kv467.kv491)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schnittke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本书出售、求购地址：https://www.jiaokey.com/book/detail/40975626.html</w:t>
      </w:r>
    </w:p>
    <w:p>
      <w:r>
        <w:t>更多相关图书推荐：https://www.jiaokey.com</w:t>
      </w:r>
    </w:p>
    <w:p>
      <w:r>
        <w:t>Alfred schnittke 其他作品：https://www.jiaokey.com/tag/Alfred schnittke.html</w:t>
      </w:r>
    </w:p>
    <w:p>
      <w:r>
        <w:t>sikorski 出版图书：https://www.jiaokey.com/tag/sikorski.html</w:t>
      </w:r>
    </w:p>
    <w:p>
      <w:r>
        <w:t>关键词搜索：https://www.jiaokey.com/tag/kadenzen zu zwei klavierkonzerten von w.a.mozart(kv467.kv491).html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