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espaces du sommeil for baritone and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espaces du sommeil for baritone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本书出售、求购地址：https://www.jiaokey.com/book/detail/40975623.html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关键词搜索：https://www.jiaokey.com/tag/Les espaces du sommeil for baritone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