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Diary I sieben miniaturen fur klavier seven miniatures for piano</w:t>
      </w:r>
    </w:p>
    <w:p>
      <w:r>
        <w:rPr>
          <w:rFonts w:ascii="宋体" w:hAnsi="宋体" w:eastAsia="宋体"/>
          <w:sz w:val="24"/>
        </w:rPr>
        <w:t>xiaoyong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Diary I sieben miniaturen fur klavier seven miniatures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xiaoyong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本书出售、求购地址：https://www.jiaokey.com/book/detail/40975602.html</w:t>
      </w:r>
    </w:p>
    <w:p>
      <w:r>
        <w:t>更多相关图书推荐：https://www.jiaokey.com</w:t>
      </w:r>
    </w:p>
    <w:p>
      <w:r>
        <w:t>xiaoyong chen 其他作品：https://www.jiaokey.com/tag/xiaoyong chen.html</w:t>
      </w:r>
    </w:p>
    <w:p>
      <w:r>
        <w:t>edition sikorski 出版图书：https://www.jiaokey.com/tag/edition sikorski.html</w:t>
      </w:r>
    </w:p>
    <w:p>
      <w:r>
        <w:t>关键词搜索：https://www.jiaokey.com/tag/Diary I sieben miniaturen fur klavier seven miniatures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