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223 funf fragmente zu bildern von hieronymus bosch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223 funf fragmente zu bildern von hieronymus bosch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本书出售、求购地址：https://www.jiaokey.com/book/detail/40975597.html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223 funf fragmente zu bildern von hieronymus bosch.html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