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28 drei gedichte von marina zwetajewa fur mezzosopran und klavier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28 drei gedichte von marina zwetajewa fur mezzosopran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本书出售、求购地址：https://www.jiaokey.com/book/detail/40975582.html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28 drei gedichte von marina zwetajewa fur mezzosopran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