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133 klavierquartett piano quartet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133 klavierquartett piano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本书出售、求购地址：https://www.jiaokey.com/book/detail/40975579.html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133 klavierquartett piano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