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224 for liverpool fur orchester for orchestra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224 for liverpool fur orchester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本书出售、求购地址：https://www.jiaokey.com/book/detail/40975577.html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224 for liverpool fur orchester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