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stucke fur klavier opus40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stucke fur klavier opus40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本书出售、求购地址：https://www.jiaokey.com/book/detail/40975566.html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G.Henle Verlag 出版图书：https://www.jiaokey.com/tag/G.Henle Verlag.html</w:t>
      </w:r>
    </w:p>
    <w:p>
      <w:r>
        <w:t>关键词搜索：https://www.jiaokey.com/tag/zwolf stucke fur klavier opus40.html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