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255 sonate nr.2/sonata no.2 fur violoncello und klavier for violoncello and piano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255 sonate nr.2/sonata no.2 fur violoncello und klavier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本书出售、求购地址：https://www.jiaokey.com/book/detail/40975562.html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255 sonate nr.2/sonata no.2 fur violoncello und klavier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