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NR.2 (QUASI UNA SONATA)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NR.2 (QUASI UNA SONATA)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本书出售、求购地址：https://www.jiaokey.com/book/detail/40975552.html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sikorski. 出版图书：https://www.jiaokey.com/tag/edition sikorski..html</w:t>
      </w:r>
    </w:p>
    <w:p>
      <w:r>
        <w:t>关键词搜索：https://www.jiaokey.com/tag/SONATE NR.2 (QUASI UNA SONATA).html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